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3611" w14:textId="77777777" w:rsidR="002D5C36" w:rsidRPr="002D5C36" w:rsidRDefault="00000000" w:rsidP="002D5C36">
      <w:pPr>
        <w:jc w:val="center"/>
        <w:rPr>
          <w:b/>
          <w:bCs/>
        </w:rPr>
      </w:pPr>
      <w:r w:rsidRPr="002D5C36">
        <w:rPr>
          <w:b/>
          <w:bCs/>
          <w:sz w:val="32"/>
          <w:szCs w:val="28"/>
        </w:rPr>
        <w:t>IZJAVA</w:t>
      </w:r>
      <w:r w:rsidRPr="002D5C36">
        <w:rPr>
          <w:b/>
          <w:bCs/>
        </w:rPr>
        <w:br/>
      </w:r>
    </w:p>
    <w:p w14:paraId="13DDF89E" w14:textId="77777777" w:rsidR="002D5C36" w:rsidRDefault="00000000" w:rsidP="002D5C36">
      <w:pPr>
        <w:spacing w:line="480" w:lineRule="auto"/>
      </w:pPr>
      <w:r>
        <w:br/>
        <w:t>Ja, dolje potpisani/a ____________________________</w:t>
      </w:r>
      <w:r w:rsidR="002D5C36">
        <w:t>__________________________________</w:t>
      </w:r>
      <w:r>
        <w:t>, OIB: ____________________________</w:t>
      </w:r>
      <w:r w:rsidR="002D5C36">
        <w:t>_______________</w:t>
      </w:r>
      <w:r>
        <w:t>,</w:t>
      </w:r>
      <w:r>
        <w:br/>
        <w:t xml:space="preserve">broj osobne iskaznice: ____________________________, </w:t>
      </w:r>
    </w:p>
    <w:p w14:paraId="7AFCAE44" w14:textId="1746C098" w:rsidR="002D5C36" w:rsidRDefault="00000000" w:rsidP="002D5C36">
      <w:pPr>
        <w:spacing w:line="480" w:lineRule="auto"/>
      </w:pPr>
      <w:r>
        <w:t>iz ____________________________</w:t>
      </w:r>
      <w:r w:rsidR="002D5C36">
        <w:t>____________________________________________________</w:t>
      </w:r>
      <w:r>
        <w:t>,</w:t>
      </w:r>
      <w:r>
        <w:br/>
        <w:t>kao podnositelj prijave za dodjelu financijske potpore mladim obiteljima za rješavanje</w:t>
      </w:r>
      <w:r w:rsidR="002D5C36">
        <w:t xml:space="preserve"> </w:t>
      </w:r>
      <w:r>
        <w:t xml:space="preserve">stambenog pitanja na području Općine Sveti Ivan Žabno, izjavljujem pod materijalnom </w:t>
      </w:r>
      <w:r w:rsidR="002D5C36">
        <w:t xml:space="preserve">i </w:t>
      </w:r>
      <w:r>
        <w:t>kaznenom odgovornošću da ću u roku od dvije (2) godine od dana kupnje građevinskog</w:t>
      </w:r>
      <w:r w:rsidR="002D5C36">
        <w:t xml:space="preserve"> </w:t>
      </w:r>
      <w:r>
        <w:t>zemljišta, na adresi:</w:t>
      </w:r>
      <w:r>
        <w:br/>
        <w:t>__________________________________________________________________________,</w:t>
      </w:r>
      <w:r>
        <w:br/>
        <w:t>ishoditi građevinsku dozvolu za izgradnju stambenog objekta.</w:t>
      </w:r>
    </w:p>
    <w:p w14:paraId="7E287567" w14:textId="21F9FFFE" w:rsidR="002D5C36" w:rsidRDefault="002D5C36" w:rsidP="002D5C36">
      <w:pPr>
        <w:spacing w:after="0" w:line="240" w:lineRule="auto"/>
      </w:pPr>
      <w:r>
        <w:t xml:space="preserve">Ova izjava dana je u svrhu dokazivanja ispunjavanja uvjeta propisanih Odlukom o financijskoj potpori mladim obiteljima za rješavanje stambenog pitanja na području Općine Sveti Ivan Žabno, kao i Javnim pozivom objavljenim </w:t>
      </w:r>
      <w:r w:rsidR="007478B0">
        <w:t>4</w:t>
      </w:r>
      <w:r>
        <w:t xml:space="preserve">. </w:t>
      </w:r>
      <w:r w:rsidR="007478B0">
        <w:t>lipnja</w:t>
      </w:r>
      <w:r>
        <w:t xml:space="preserve"> 202</w:t>
      </w:r>
      <w:r w:rsidR="007478B0">
        <w:t>6</w:t>
      </w:r>
      <w:r>
        <w:t>. godine.</w:t>
      </w:r>
    </w:p>
    <w:p w14:paraId="188F3F79" w14:textId="06A83373" w:rsidR="002D5C36" w:rsidRDefault="00000000" w:rsidP="002D5C36">
      <w:pPr>
        <w:spacing w:after="0" w:line="480" w:lineRule="auto"/>
      </w:pPr>
      <w:r>
        <w:br/>
        <w:t>U ____________________________, dana _________________</w:t>
      </w:r>
      <w:r w:rsidR="002D5C36">
        <w:t xml:space="preserve"> 202</w:t>
      </w:r>
      <w:r w:rsidR="007478B0">
        <w:t>6</w:t>
      </w:r>
      <w:r>
        <w:t>.</w:t>
      </w:r>
      <w:r>
        <w:br/>
      </w:r>
    </w:p>
    <w:p w14:paraId="33DEED26" w14:textId="337E8A5F" w:rsidR="00D950A3" w:rsidRDefault="00000000" w:rsidP="002D5C36">
      <w:pPr>
        <w:spacing w:line="360" w:lineRule="auto"/>
        <w:ind w:left="5760"/>
        <w:jc w:val="center"/>
      </w:pPr>
      <w:r>
        <w:br/>
        <w:t>_______________________________</w:t>
      </w:r>
      <w:r>
        <w:br/>
        <w:t>Potpis podnositelja prijave</w:t>
      </w:r>
    </w:p>
    <w:p w14:paraId="5BE40DB0" w14:textId="77777777" w:rsidR="002D5C36" w:rsidRDefault="002D5C36" w:rsidP="002D5C36">
      <w:pPr>
        <w:spacing w:line="360" w:lineRule="auto"/>
      </w:pPr>
    </w:p>
    <w:p w14:paraId="01149324" w14:textId="77777777" w:rsidR="002D5C36" w:rsidRDefault="002D5C36" w:rsidP="002D5C36">
      <w:pPr>
        <w:spacing w:line="360" w:lineRule="auto"/>
      </w:pPr>
    </w:p>
    <w:p w14:paraId="7E1768F6" w14:textId="77777777" w:rsidR="002D5C36" w:rsidRDefault="002D5C36" w:rsidP="002D5C36">
      <w:pPr>
        <w:rPr>
          <w:i/>
          <w:iCs/>
          <w:sz w:val="20"/>
        </w:rPr>
      </w:pPr>
    </w:p>
    <w:p w14:paraId="33503BC7" w14:textId="6322A066" w:rsidR="002D5C36" w:rsidRPr="00091568" w:rsidRDefault="002D5C36" w:rsidP="002D5C36">
      <w:pPr>
        <w:rPr>
          <w:i/>
          <w:iCs/>
          <w:sz w:val="20"/>
        </w:rPr>
      </w:pPr>
      <w:r w:rsidRPr="00AF7F1E">
        <w:rPr>
          <w:i/>
          <w:iCs/>
          <w:sz w:val="20"/>
        </w:rPr>
        <w:t xml:space="preserve">Napomena: Izjavu je potrebno ovjeriti kod javnog bilježnika </w:t>
      </w:r>
    </w:p>
    <w:p w14:paraId="6EE71A31" w14:textId="77777777" w:rsidR="002D5C36" w:rsidRDefault="002D5C36" w:rsidP="002D5C36">
      <w:pPr>
        <w:spacing w:line="360" w:lineRule="auto"/>
      </w:pPr>
    </w:p>
    <w:sectPr w:rsidR="002D5C36" w:rsidSect="002D5C3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679625">
    <w:abstractNumId w:val="8"/>
  </w:num>
  <w:num w:numId="2" w16cid:durableId="1007093525">
    <w:abstractNumId w:val="6"/>
  </w:num>
  <w:num w:numId="3" w16cid:durableId="1453793024">
    <w:abstractNumId w:val="5"/>
  </w:num>
  <w:num w:numId="4" w16cid:durableId="1328091978">
    <w:abstractNumId w:val="4"/>
  </w:num>
  <w:num w:numId="5" w16cid:durableId="161624725">
    <w:abstractNumId w:val="7"/>
  </w:num>
  <w:num w:numId="6" w16cid:durableId="310645063">
    <w:abstractNumId w:val="3"/>
  </w:num>
  <w:num w:numId="7" w16cid:durableId="622276567">
    <w:abstractNumId w:val="2"/>
  </w:num>
  <w:num w:numId="8" w16cid:durableId="1201017475">
    <w:abstractNumId w:val="1"/>
  </w:num>
  <w:num w:numId="9" w16cid:durableId="60550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5C36"/>
    <w:rsid w:val="00326F90"/>
    <w:rsid w:val="00656952"/>
    <w:rsid w:val="007478B0"/>
    <w:rsid w:val="009056AD"/>
    <w:rsid w:val="009C5120"/>
    <w:rsid w:val="00AA1D8D"/>
    <w:rsid w:val="00B167A1"/>
    <w:rsid w:val="00B47730"/>
    <w:rsid w:val="00CB0664"/>
    <w:rsid w:val="00D950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CDD47"/>
  <w14:defaultImageDpi w14:val="300"/>
  <w15:docId w15:val="{911F40D9-5419-42A6-9E55-2913CED7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Matuško</cp:lastModifiedBy>
  <cp:revision>3</cp:revision>
  <dcterms:created xsi:type="dcterms:W3CDTF">2025-07-12T08:02:00Z</dcterms:created>
  <dcterms:modified xsi:type="dcterms:W3CDTF">2026-06-04T08:04:00Z</dcterms:modified>
  <cp:category/>
</cp:coreProperties>
</file>